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黄河流域水资源利用与保护</w:t>
      </w:r>
    </w:p>
    <w:p>
      <w:r>
        <w:rPr>
          <w:rFonts w:ascii="宋体" w:hAnsi="宋体" w:eastAsia="宋体"/>
          <w:sz w:val="24"/>
        </w:rPr>
        <w:t>薛松贵，张会言，张新海，王煜，杨立彬等著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黄河流域水资源利用与保护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薛松贵，张会言，张新海，王煜，杨立彬等著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本书出售、求购地址：https://www.jiaokey.com/book/detail/13649965.html</w:t>
      </w:r>
    </w:p>
    <w:p>
      <w:r>
        <w:t>更多相关图书推荐：https://www.jiaokey.com</w:t>
      </w:r>
    </w:p>
    <w:p>
      <w:r>
        <w:t>薛松贵，张会言，张新海，王煜，杨立彬等著 其他作品：https://www.jiaokey.com/tag/薛松贵，张会言，张新海，王煜，杨立彬等著.html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关键词搜索：https://www.jiaokey.com/tag/黄河流域水资源利用与保护.html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