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公民鉴  第5版</w:t>
      </w:r>
    </w:p>
    <w:p>
      <w:r>
        <w:rPr>
          <w:rFonts w:ascii="宋体" w:hAnsi="宋体" w:eastAsia="宋体"/>
          <w:sz w:val="24"/>
        </w:rPr>
        <w:t>（美）W.F.MARIVICK，W.A.SMITH编纂；（吴县）苏锡元译述；（武进）王倬校訂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公民鉴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（美）W.F.MARIVICK，W.A.SMITH编纂；（吴县）苏锡元译述；（武进）王倬校訂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本书出售、求购地址：https://www.jiaokey.com/book/detail/13649926.html</w:t>
      </w:r>
    </w:p>
    <w:p>
      <w:r>
        <w:t>更多相关图书推荐：https://www.jiaokey.com</w:t>
      </w:r>
    </w:p>
    <w:p>
      <w:r>
        <w:t>（美）W.F.MARIVICK，W.A.SMITH编纂；（吴县）苏锡元译述；（武进）王倬校訂 其他作品：https://www.jiaokey.com/tag/（美）W.F.MARIVICK，W.A.SMITH编纂；（吴县）苏锡元译述；（武进）王倬校訂.html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关键词搜索：https://www.jiaokey.com/tag/公民鉴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