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下  第10版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本书出售、求购地址：https://www.jiaokey.com/book/detail/13649896.html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关键词搜索：https://www.jiaokey.com/tag/服务与修养  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