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毛竹/杉木复合材料胶合界面理化性质研究</w:t>
      </w:r>
    </w:p>
    <w:p>
      <w:r>
        <w:rPr>
          <w:rFonts w:ascii="宋体" w:hAnsi="宋体" w:eastAsia="宋体"/>
          <w:sz w:val="24"/>
        </w:rPr>
        <w:t>姚利宏，王喜明，费本华著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毛竹/杉木复合材料胶合界面理化性质研究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姚利宏，王喜明，费本华著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本书出售、求购地址：https://www.jiaokey.com/book/detail/13649890.html</w:t>
      </w:r>
    </w:p>
    <w:p>
      <w:r>
        <w:t>更多相关图书推荐：https://www.jiaokey.com</w:t>
      </w:r>
    </w:p>
    <w:p>
      <w:r>
        <w:t>姚利宏，王喜明，费本华著 其他作品：https://www.jiaokey.com/tag/姚利宏，王喜明，费本华著.html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关键词搜索：https://www.jiaokey.com/tag/毛竹/杉木复合材料胶合界面理化性质研究.html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