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9.0中文版快速入门实例教程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9.0中文版快速入门实例教程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本书出售、求购地址：https://www.jiaokey.com/book/detail/13649863.html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关键词搜索：https://www.jiaokey.com/tag/UG NX 9.0中文版快速入门实例教程.html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