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书名：梁思成林徽因影像与手稿珍集</w:t>
      </w:r>
    </w:p>
    <w:p>
      <w:r>
        <w:t>作者：胡木清，黄淑质主编；上海艺术礼品博物馆，中共江门市新会区委宣传部编</w:t>
      </w:r>
    </w:p>
    <w:p>
      <w:r>
        <w:t>出版社：上海：上海辞书出版社</w:t>
      </w:r>
    </w:p>
    <w:p>
      <w:r>
        <w:t>出版日期：2014.10</w:t>
      </w:r>
    </w:p>
    <w:p>
      <w:r>
        <w:t>总页数：230</w:t>
      </w:r>
    </w:p>
    <w:p>
      <w:r>
        <w:t>更多请访问教客网: www.jiaokey.com</w:t>
      </w:r>
    </w:p>
    <w:p>
      <w:r>
        <w:t>梁思成林徽因影像与手稿珍集 评论地址：https://www.jiaokey.com/book/detail/13649860.html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