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书名：佛教故事大全  供施·因果篇</w:t>
      </w:r>
    </w:p>
    <w:p>
      <w:r>
        <w:t>作者：慈庄法师等编著</w:t>
      </w:r>
    </w:p>
    <w:p>
      <w:r>
        <w:t>出版社：北京:东方出版社,2014.08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佛教故事大全  供施·因果篇 评论地址：https://www.jiaokey.com/book/detail/13649812.html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