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书名：远古的桨声  浙江沿海渔俗文化研究</w:t>
      </w:r>
    </w:p>
    <w:p>
      <w:r>
        <w:t>作者：黄立轩著</w:t>
      </w:r>
    </w:p>
    <w:p>
      <w:r>
        <w:t>出版社：杭州:浙江大学出版社,2014.10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远古的桨声  浙江沿海渔俗文化研究 评论地址：https://www.jiaokey.com/book/detail/13649811.html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