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人口卷  下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人口卷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本书出售、求购地址：https://www.jiaokey.com/book/detail/13649773.html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人口卷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