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人口卷  中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人口卷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本书出售、求购地址：https://www.jiaokey.com/book/detail/13649760.html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人口卷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