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书名：香港大学饶宗颐学术馆十周年馆庆同人论文集  琴学卷</w:t>
      </w:r>
    </w:p>
    <w:p>
      <w:r>
        <w:t>作者：郑炜明主编；郑炜明，陈德好，罗慧，孙沁编</w:t>
      </w:r>
    </w:p>
    <w:p>
      <w:r>
        <w:t>出版社：上海：上海古籍出版社</w:t>
      </w:r>
    </w:p>
    <w:p>
      <w:r>
        <w:t>出版日期：2014.09</w:t>
      </w:r>
    </w:p>
    <w:p>
      <w:r>
        <w:t>总页数：369</w:t>
      </w:r>
    </w:p>
    <w:p>
      <w:r>
        <w:t>更多请访问教客网: www.jiaokey.com</w:t>
      </w:r>
    </w:p>
    <w:p>
      <w:r>
        <w:t>香港大学饶宗颐学术馆十周年馆庆同人论文集  琴学卷 评论地址：https://www.jiaokey.com/book/detail/13649738.html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