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1927年9月的中国与中国共产党  部分民国报刊资料摘编</w:t>
      </w:r>
    </w:p>
    <w:p>
      <w:r>
        <w:rPr>
          <w:rFonts w:ascii="宋体" w:hAnsi="宋体" w:eastAsia="宋体"/>
          <w:sz w:val="24"/>
        </w:rPr>
        <w:t>梅黎明主编；匡胜，黄样兴副主编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1927年9月的中国与中国共产党  部分民国报刊资料摘编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梅黎明主编；匡胜，黄样兴副主编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本书出售、求购地址：https://www.jiaokey.com/book/detail/13649737.html</w:t>
      </w:r>
    </w:p>
    <w:p>
      <w:r>
        <w:t>更多相关图书推荐：https://www.jiaokey.com</w:t>
      </w:r>
    </w:p>
    <w:p>
      <w:r>
        <w:t>梅黎明主编；匡胜，黄样兴副主编 其他作品：https://www.jiaokey.com/tag/梅黎明主编；匡胜，黄样兴副主编.html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关键词搜索：https://www.jiaokey.com/tag/1927年9月的中国与中国共产党  部分民国报刊资料摘编.html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