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书名：非通用语特色专业教学与研究  第2辑</w:t>
      </w:r>
    </w:p>
    <w:p>
      <w:r>
        <w:t>作者：洪丽，黄美华，丹保轩主编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非通用语特色专业教学与研究  第2辑 评论地址：https://www.jiaokey.com/book/detail/13649695.html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