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文澜同声集  传承与创新中国语言文学学术研讨会2013论文集</w:t>
      </w:r>
    </w:p>
    <w:p>
      <w:r>
        <w:rPr>
          <w:rFonts w:ascii="宋体" w:hAnsi="宋体" w:eastAsia="宋体"/>
          <w:sz w:val="24"/>
        </w:rPr>
        <w:t>肖瑞峰主编；李剑亮副主编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文澜同声集  传承与创新中国语言文学学术研讨会2013论文集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肖瑞峰主编；李剑亮副主编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本书出售、求购地址：https://www.jiaokey.com/book/detail/13649646.html</w:t>
      </w:r>
    </w:p>
    <w:p>
      <w:r>
        <w:t>更多相关图书推荐：https://www.jiaokey.com</w:t>
      </w:r>
    </w:p>
    <w:p>
      <w:r>
        <w:t>肖瑞峰主编；李剑亮副主编 其他作品：https://www.jiaokey.com/tag/肖瑞峰主编；李剑亮副主编.html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关键词搜索：https://www.jiaokey.com/tag/文澜同声集  传承与创新中国语言文学学术研讨会2013论文集.html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