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“士”的幻梦  近代中国自由知识分子的人权想象</w:t>
      </w:r>
    </w:p>
    <w:p>
      <w:r>
        <w:rPr>
          <w:rFonts w:ascii="宋体" w:hAnsi="宋体" w:eastAsia="宋体"/>
          <w:sz w:val="24"/>
        </w:rPr>
        <w:t>王艳勤著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“士”的幻梦  近代中国自由知识分子的人权想象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本书出售、求购地址：https://www.jiaokey.com/book/detail/13649621.html</w:t>
      </w:r>
    </w:p>
    <w:p>
      <w:r>
        <w:t>更多相关图书推荐：https://www.jiaokey.com</w:t>
      </w:r>
    </w:p>
    <w:p>
      <w:r>
        <w:t>王艳勤著 其他作品：https://www.jiaokey.com/tag/王艳勤著.html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关键词搜索：https://www.jiaokey.com/tag/“士”的幻梦  近代中国自由知识分子的人权想象.html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