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书名：植物油料油脂检验与分析</w:t>
      </w:r>
    </w:p>
    <w:p>
      <w:r>
        <w:t>作者：孙勤编</w:t>
      </w:r>
    </w:p>
    <w:p>
      <w:r>
        <w:t>出版社：西北工大出版社,2014.05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植物油料油脂检验与分析 评论地址：https://www.jiaokey.com/book/detail/13649620.html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