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明智达用  文化人类学  人类的挑战</w:t>
      </w:r>
    </w:p>
    <w:p>
      <w:r>
        <w:rPr>
          <w:rFonts w:ascii="宋体" w:hAnsi="宋体" w:eastAsia="宋体"/>
          <w:sz w:val="24"/>
        </w:rPr>
        <w:t>威廉·A·哈维兰作者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明智达用  文化人类学  人类的挑战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威廉·A·哈维兰作者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本书出售、求购地址：https://www.jiaokey.com/book/detail/13649606.html</w:t>
      </w:r>
    </w:p>
    <w:p>
      <w:r>
        <w:t>更多相关图书推荐：https://www.jiaokey.com</w:t>
      </w:r>
    </w:p>
    <w:p>
      <w:r>
        <w:t>威廉·A·哈维兰作者 其他作品：https://www.jiaokey.com/tag/威廉·A·哈维兰作者.html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关键词搜索：https://www.jiaokey.com/tag/明智达用  文化人类学  人类的挑战.html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