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书名：世界奢华珠宝</w:t>
      </w:r>
    </w:p>
    <w:p>
      <w:r>
        <w:t>作者：马家叙主编</w:t>
      </w:r>
    </w:p>
    <w:p>
      <w:r>
        <w:t>出版社：上海:上海科学技术出版社,2014.08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世界奢华珠宝 评论地址：https://www.jiaokey.com/book/detail/13649594.html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