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第8集  补宋书宗室世系表（外十三种）  上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第8集  补宋书宗室世系表（外十三种）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本书出售、求购地址：https://www.jiaokey.com/book/detail/13649553.html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第8集  补宋书宗室世系表（外十三种）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