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书名：流传很久的民间实用小偏方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流传很久的民间实用小偏方 评论地址：https://www.jiaokey.com/book/detail/13649540.html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