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书名：营养师考试指南第2版</w:t>
      </w:r>
    </w:p>
    <w:p>
      <w:r>
        <w:t>作者：蔡东联</w:t>
      </w:r>
    </w:p>
    <w:p>
      <w:r>
        <w:t>出版社：北京：人民军医出版社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营养师考试指南第2版 评论地址：https://www.jiaokey.com/book/detail/13649538.html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