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一代文宗穿风神  2012年欧阳修国际学术研讨会论文集</w:t>
      </w:r>
    </w:p>
    <w:p>
      <w:r>
        <w:rPr>
          <w:rFonts w:ascii="宋体" w:hAnsi="宋体" w:eastAsia="宋体"/>
          <w:sz w:val="24"/>
        </w:rPr>
        <w:t>刘德清，丁功谊主编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一代文宗穿风神  2012年欧阳修国际学术研讨会论文集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刘德清，丁功谊主编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本书出售、求购地址：https://www.jiaokey.com/book/detail/13649513.html</w:t>
      </w:r>
    </w:p>
    <w:p>
      <w:r>
        <w:t>更多相关图书推荐：https://www.jiaokey.com</w:t>
      </w:r>
    </w:p>
    <w:p>
      <w:r>
        <w:t>刘德清，丁功谊主编 其他作品：https://www.jiaokey.com/tag/刘德清，丁功谊主编.html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关键词搜索：https://www.jiaokey.com/tag/一代文宗穿风神  2012年欧阳修国际学术研讨会论文集.html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