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书名：和谐世界理论与中国外交观念创新研究</w:t>
      </w:r>
    </w:p>
    <w:p>
      <w:r>
        <w:t>作者：房广顺著</w:t>
      </w:r>
    </w:p>
    <w:p>
      <w:r>
        <w:t>出版社：北京：北京师范大学出版社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和谐世界理论与中国外交观念创新研究 评论地址：https://www.jiaokey.com/book/detail/13649495.html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