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卢梭的社会契约论</w:t>
      </w:r>
    </w:p>
    <w:p>
      <w:r>
        <w:rPr>
          <w:rFonts w:ascii="宋体" w:hAnsi="宋体" w:eastAsia="宋体"/>
          <w:sz w:val="24"/>
        </w:rPr>
        <w:t>（韩）孙永云著；（韩）彭现俊绘；杨俊娟，荀晓宁，周欣，刘倩，张树程，李子建译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卢梭的社会契约论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（韩）孙永云著；（韩）彭现俊绘；杨俊娟，荀晓宁，周欣，刘倩，张树程，李子建译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本书出售、求购地址：https://www.jiaokey.com/book/detail/13649492.html</w:t>
      </w:r>
    </w:p>
    <w:p>
      <w:r>
        <w:t>更多相关图书推荐：https://www.jiaokey.com</w:t>
      </w:r>
    </w:p>
    <w:p>
      <w:r>
        <w:t>（韩）孙永云著；（韩）彭现俊绘；杨俊娟，荀晓宁，周欣，刘倩，张树程，李子建译 其他作品：https://www.jiaokey.com/tag/（韩）孙永云著；（韩）彭现俊绘；杨俊娟，荀晓宁，周欣，刘倩，张树程，李子建译.html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关键词搜索：https://www.jiaokey.com/tag/卢梭的社会契约论.html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