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  斯坦福大学一次面向世界的公开课</w:t>
      </w:r>
    </w:p>
    <w:p>
      <w:r>
        <w:rPr>
          <w:rFonts w:ascii="宋体" w:hAnsi="宋体" w:eastAsia="宋体"/>
          <w:sz w:val="24"/>
        </w:rPr>
        <w:t>武彬著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9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  斯坦福大学一次面向世界的公开课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本书出售、求购地址：https://www.jiaokey.com/book/detail/13649451.html</w:t>
      </w:r>
    </w:p>
    <w:p>
      <w:r>
        <w:t>更多相关图书推荐：https://www.jiaokey.com</w:t>
      </w:r>
    </w:p>
    <w:p>
      <w:r>
        <w:t>武彬著 其他作品：https://www.jiaokey.com/tag/武彬著.html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