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转机  我们做对了什么</w:t>
      </w:r>
    </w:p>
    <w:p>
      <w:r>
        <w:rPr>
          <w:rFonts w:ascii="宋体" w:hAnsi="宋体" w:eastAsia="宋体"/>
          <w:sz w:val="24"/>
        </w:rPr>
        <w:t>彼得B.亨利著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转机  我们做对了什么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彼得B.亨利著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本书出售、求购地址：https://www.jiaokey.com/book/detail/13649392.html</w:t>
      </w:r>
    </w:p>
    <w:p>
      <w:r>
        <w:t>更多相关图书推荐：https://www.jiaokey.com</w:t>
      </w:r>
    </w:p>
    <w:p>
      <w:r>
        <w:t>彼得B.亨利著 其他作品：https://www.jiaokey.com/tag/彼得B.亨利著.html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关键词搜索：https://www.jiaokey.com/tag/转机  我们做对了什么.html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