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书名：梨园冬皇  孟小冬</w:t>
      </w:r>
    </w:p>
    <w:p>
      <w:r>
        <w:t>作者：徐幸捷，唐燕能主编；许锦文著</w:t>
      </w:r>
    </w:p>
    <w:p>
      <w:r>
        <w:t>出版社：上海:上海人民出版社,2014.09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梨园冬皇  孟小冬 评论地址：https://www.jiaokey.com/book/detail/13649366.html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