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书名：钏影楼回忆录</w:t>
      </w:r>
    </w:p>
    <w:p>
      <w:r>
        <w:t>作者：包天笑著</w:t>
      </w:r>
    </w:p>
    <w:p>
      <w:r>
        <w:t>出版社：上海三联书店,2014.08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钏影楼回忆录 评论地址：https://www.jiaokey.com/book/detail/13649365.html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