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作者：石大安主编；吴志锋，张美惠，王娟副主编；陈敏，钟洁，郭斐，马云江，白加良，郭雪莲，高利强，叶绿原，杨发琼编</w:t>
      </w:r>
    </w:p>
    <w:p>
      <w:r>
        <w:t>出版社：武汉：华中科技大学出版社</w:t>
      </w:r>
    </w:p>
    <w:p>
      <w:r>
        <w:t>出版日期：2014.09</w:t>
      </w:r>
    </w:p>
    <w:p>
      <w:r>
        <w:t>总页数：308</w:t>
      </w:r>
    </w:p>
    <w:p>
      <w:r>
        <w:t>更多请访问教客网: www.jiaokey.com</w:t>
      </w:r>
    </w:p>
    <w:p>
      <w:r>
        <w:t>应用文写作 评论地址：https://www.jiaokey.com/book/detail/13649324.html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