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第2版</w:t>
      </w:r>
    </w:p>
    <w:p>
      <w:r>
        <w:rPr>
          <w:rFonts w:ascii="宋体" w:hAnsi="宋体" w:eastAsia="宋体"/>
          <w:sz w:val="24"/>
        </w:rPr>
        <w:t>黄高才，刘会芹编著；宫淑瑰，张雅盈主审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黄高才，刘会芹编著；宫淑瑰，张雅盈主审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大学语文课-高等教育-教材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本书出售、求购地址：https://www.jiaokey.com/book/detail/13649323.html</w:t>
      </w:r>
    </w:p>
    <w:p>
      <w:r>
        <w:t>更多相关图书推荐：https://www.jiaokey.com</w:t>
      </w:r>
    </w:p>
    <w:p>
      <w:r>
        <w:t>黄高才，刘会芹编著；宫淑瑰，张雅盈主审 其他作品：https://www.jiaokey.com/tag/黄高才，刘会芹编著；宫淑瑰，张雅盈主审.html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关键词搜索：https://www.jiaokey.com/tag/大学语文课-高等教育-教材.html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