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书名：人生试金石</w:t>
      </w:r>
    </w:p>
    <w:p>
      <w:r>
        <w:t>作者：王鼎钧著</w:t>
      </w:r>
    </w:p>
    <w:p>
      <w:r>
        <w:t>出版社：新力书局,2014.09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人生试金石 评论地址：https://www.jiaokey.com/book/detail/13649294.html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