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书名：尧母庆都</w:t>
      </w:r>
    </w:p>
    <w:p>
      <w:r>
        <w:t>作者：吴从志丛书主编；于兰茹编著</w:t>
      </w:r>
    </w:p>
    <w:p>
      <w:r>
        <w:t>出版社：保定:河北大学出版社,2013.12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尧母庆都 评论地址：https://www.jiaokey.com/book/detail/13649272.html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