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制度创新与安徽崛起  “安徽现象”的经济学思考</w:t>
      </w:r>
    </w:p>
    <w:p>
      <w:r>
        <w:rPr>
          <w:rFonts w:ascii="宋体" w:hAnsi="宋体" w:eastAsia="宋体"/>
          <w:sz w:val="24"/>
        </w:rPr>
        <w:t>郭万清，倪学鑫，杨俊龙主编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制度创新与安徽崛起  “安徽现象”的经济学思考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郭万清，倪学鑫，杨俊龙主编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本书出售、求购地址：https://www.jiaokey.com/book/detail/13649265.html</w:t>
      </w:r>
    </w:p>
    <w:p>
      <w:r>
        <w:t>更多相关图书推荐：https://www.jiaokey.com</w:t>
      </w:r>
    </w:p>
    <w:p>
      <w:r>
        <w:t>郭万清，倪学鑫，杨俊龙主编 其他作品：https://www.jiaokey.com/tag/郭万清，倪学鑫，杨俊龙主编.html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关键词搜索：https://www.jiaokey.com/tag/制度创新与安徽崛起  “安徽现象”的经济学思考.html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