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袁隆平  中国神农的世界传奇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袁隆平  中国神农的世界传奇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本书出售、求购地址：https://www.jiaokey.com/book/detail/13649242.html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关键词搜索：https://www.jiaokey.com/tag/袁隆平  中国神农的世界传奇.html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