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什么是我们的母语  民国三大家论语文教育</w:t>
      </w:r>
    </w:p>
    <w:p>
      <w:r>
        <w:rPr>
          <w:rFonts w:ascii="宋体" w:hAnsi="宋体" w:eastAsia="宋体"/>
          <w:sz w:val="24"/>
        </w:rPr>
        <w:t>叶圣陶，夏丏尊，朱自清著；杨斌选编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什么是我们的母语  民国三大家论语文教育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叶圣陶，夏丏尊，朱自清著；杨斌选编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本书出售、求购地址：https://www.jiaokey.com/book/detail/13649240.html</w:t>
      </w:r>
    </w:p>
    <w:p>
      <w:r>
        <w:t>更多相关图书推荐：https://www.jiaokey.com</w:t>
      </w:r>
    </w:p>
    <w:p>
      <w:r>
        <w:t>叶圣陶，夏丏尊，朱自清著；杨斌选编 其他作品：https://www.jiaokey.com/tag/叶圣陶，夏丏尊，朱自清著；杨斌选编.html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关键词搜索：https://www.jiaokey.com/tag/什么是我们的母语  民国三大家论语文教育.html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