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心与物  国难后第1版</w:t>
      </w:r>
    </w:p>
    <w:p>
      <w:r>
        <w:rPr>
          <w:rFonts w:ascii="宋体" w:hAnsi="宋体" w:eastAsia="宋体"/>
          <w:sz w:val="24"/>
        </w:rPr>
        <w:t>（英）JOAD原著；张嘉森译述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心与物  国难后第1版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（英）JOAD原著；张嘉森译述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本书出售、求购地址：https://www.jiaokey.com/book/detail/13649220.html</w:t>
      </w:r>
    </w:p>
    <w:p>
      <w:r>
        <w:t>更多相关图书推荐：https://www.jiaokey.com</w:t>
      </w:r>
    </w:p>
    <w:p>
      <w:r>
        <w:t>（英）JOAD原著；张嘉森译述 其他作品：https://www.jiaokey.com/tag/（英）JOAD原著；张嘉森译述.html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关键词搜索：https://www.jiaokey.com/tag/心与物  国难后第1版.html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