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书名：万能面包机&amp;amp;配餐</w:t>
      </w:r>
    </w:p>
    <w:p>
      <w:r>
        <w:t>作者：（日）滨田美里著；刘祎译</w:t>
      </w:r>
    </w:p>
    <w:p>
      <w:r>
        <w:t>出版社：北京:光明日报出版社,2014.10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万能面包机&amp;amp;配餐 评论地址：https://www.jiaokey.com/book/detail/13649200.html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