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书名：吴小如演讲录</w:t>
      </w:r>
    </w:p>
    <w:p>
      <w:r>
        <w:t>作者：吴小如著</w:t>
      </w:r>
    </w:p>
    <w:p>
      <w:r>
        <w:t>出版社：天津：天津古籍出版社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吴小如演讲录 评论地址：https://www.jiaokey.com/book/detail/13649183.html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