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书名：说话的艺术  别让不会说话害了你</w:t>
      </w:r>
    </w:p>
    <w:p>
      <w:r>
        <w:t>作者：林汶奎编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总页数：234</w:t>
      </w:r>
    </w:p>
    <w:p>
      <w:r>
        <w:t>更多请访问教客网: www.jiaokey.com</w:t>
      </w:r>
    </w:p>
    <w:p>
      <w:r>
        <w:t>说话的艺术  别让不会说话害了你 评论地址：https://www.jiaokey.com/book/detail/13649177.html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