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在诗经中修行  读最美的诗句，修最好的身心</w:t>
      </w:r>
    </w:p>
    <w:p>
      <w:r>
        <w:rPr>
          <w:rFonts w:ascii="宋体" w:hAnsi="宋体" w:eastAsia="宋体"/>
          <w:sz w:val="24"/>
        </w:rPr>
        <w:t>了然著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在诗经中修行  读最美的诗句，修最好的身心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《诗经》-诗歌欣赏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本书出售、求购地址：https://www.jiaokey.com/book/detail/13649167.html</w:t>
      </w:r>
    </w:p>
    <w:p>
      <w:r>
        <w:t>更多相关图书推荐：https://www.jiaokey.com</w:t>
      </w:r>
    </w:p>
    <w:p>
      <w:r>
        <w:t>了然著 其他作品：https://www.jiaokey.com/tag/了然著.html</w:t>
      </w:r>
    </w:p>
    <w:p>
      <w:r>
        <w:t>广州:广东旅游出版社,2014.09 出版图书：https://www.jiaokey.com/tag/广州:广东旅游出版社,2014.09.html</w:t>
      </w:r>
    </w:p>
    <w:p>
      <w:r>
        <w:t>关键词搜索：https://www.jiaokey.com/tag/《诗经》-诗歌欣赏.html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