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烘焙课堂  巧克力甜点</w:t>
      </w:r>
    </w:p>
    <w:p>
      <w:r>
        <w:rPr>
          <w:rFonts w:ascii="宋体" w:hAnsi="宋体" w:eastAsia="宋体"/>
          <w:sz w:val="24"/>
        </w:rPr>
        <w:t>（法）奥赛·索克尚，（法）瓦尼·柯尼西奇著；（法）皮埃尔·佳维勒摄影；尚文群译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烘焙课堂  巧克力甜点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（法）奥赛·索克尚，（法）瓦尼·柯尼西奇著；（法）皮埃尔·佳维勒摄影；尚文群译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本书出售、求购地址：https://www.jiaokey.com/book/detail/13649150.html</w:t>
      </w:r>
    </w:p>
    <w:p>
      <w:r>
        <w:t>更多相关图书推荐：https://www.jiaokey.com</w:t>
      </w:r>
    </w:p>
    <w:p>
      <w:r>
        <w:t>（法）奥赛·索克尚，（法）瓦尼·柯尼西奇著；（法）皮埃尔·佳维勒摄影；尚文群译 其他作品：https://www.jiaokey.com/tag/（法）奥赛·索克尚，（法）瓦尼·柯尼西奇著；（法）皮埃尔·佳维勒摄影；尚文群译.html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关键词搜索：https://www.jiaokey.com/tag/烘焙课堂  巧克力甜点.html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