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书名：产业发展的中国经验  理论与实证</w:t>
      </w:r>
    </w:p>
    <w:p>
      <w:r>
        <w:t>作者：俞晓晶著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产业发展的中国经验  理论与实证 评论地址：https://www.jiaokey.com/book/detail/13649143.html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