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掠食城市  第2部  罪孽赏金</w:t>
      </w:r>
    </w:p>
    <w:p>
      <w:r>
        <w:rPr>
          <w:rFonts w:ascii="宋体" w:hAnsi="宋体" w:eastAsia="宋体"/>
          <w:sz w:val="24"/>
        </w:rPr>
        <w:t>（英）菲利普·瑞弗著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掠食城市  第2部  罪孽赏金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（英）菲利普·瑞弗著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本书出售、求购地址：https://www.jiaokey.com/book/detail/13649134.html</w:t>
      </w:r>
    </w:p>
    <w:p>
      <w:r>
        <w:t>更多相关图书推荐：https://www.jiaokey.com</w:t>
      </w:r>
    </w:p>
    <w:p>
      <w:r>
        <w:t>（英）菲利普·瑞弗著 其他作品：https://www.jiaokey.com/tag/（英）菲利普·瑞弗著.html</w:t>
      </w:r>
    </w:p>
    <w:p>
      <w:r>
        <w:t>关键词搜索：https://www.jiaokey.com/tag/掠食城市  第2部  罪孽赏金.html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