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写歌宝典</w:t>
      </w:r>
    </w:p>
    <w:p>
      <w:r>
        <w:rPr>
          <w:rFonts w:ascii="宋体" w:hAnsi="宋体" w:eastAsia="宋体"/>
          <w:sz w:val="24"/>
        </w:rPr>
        <w:t>尤静波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9787552305654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歌词-创作方法-青少年读物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作词法（音乐法）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以轻松幽默的笔触，浅显生动的介绍了关于流行音乐的各种入门常识，本丛书的定位是：适合读者自学的流行音乐通俗读本。因此作者在写作中尽量回避生涩的专业术语，而采取了通俗化、口语化的写作风格更加符合音乐爱好者的阅读口味。</w:t>
      </w:r>
    </w:p>
    <w:p/>
    <w:p>
      <w:r>
        <w:t>本书出售、求购地址：https://www.jiaokey.com/book/detail/13649129.html</w:t>
      </w:r>
    </w:p>
    <w:p>
      <w:r>
        <w:t>更多作词法（音乐法）图书推荐：https://www.jiaokey.com</w:t>
      </w:r>
    </w:p>
    <w:p>
      <w:r>
        <w:t>尤静波 其他作品：https://www.jiaokey.com/tag/尤静波.html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关键词搜索：https://www.jiaokey.com/tag/歌词-创作方法-青少年读物.html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