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锦绣嫡女  第1部  下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锦绣嫡女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本书出售、求购地址：https://www.jiaokey.com/book/detail/13649120.html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