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锦绣嫡女  第1部  上</w:t>
      </w:r>
    </w:p>
    <w:p>
      <w:r>
        <w:rPr>
          <w:rFonts w:ascii="宋体" w:hAnsi="宋体" w:eastAsia="宋体"/>
          <w:sz w:val="24"/>
        </w:rPr>
        <w:t>醉疯魔著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9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锦绣嫡女  第1部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醉疯魔著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本书出售、求购地址：https://www.jiaokey.com/book/detail/13649119.html</w:t>
      </w:r>
    </w:p>
    <w:p>
      <w:r>
        <w:t>更多相关图书推荐：https://www.jiaokey.com</w:t>
      </w:r>
    </w:p>
    <w:p>
      <w:r>
        <w:t>醉疯魔著 其他作品：https://www.jiaokey.com/tag/醉疯魔著.html</w:t>
      </w:r>
    </w:p>
    <w:p>
      <w:r>
        <w:t>重庆:重庆出版社,2014.08 出版图书：https://www.jiaokey.com/tag/重庆:重庆出版社,2014.08.html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