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十八大以来反腐新常态论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十八大以来反腐新常态论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本书出售、求购地址：https://www.jiaokey.com/book/detail/13649103.html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关键词搜索：https://www.jiaokey.com/tag/十八大以来反腐新常态论.html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