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书名：中国芭蕾的丰碑  纪念《红色娘子军》首演五十周年</w:t>
      </w:r>
    </w:p>
    <w:p>
      <w:r>
        <w:t>作者：欧建平编著</w:t>
      </w:r>
    </w:p>
    <w:p>
      <w:r>
        <w:t>出版社：上海:上海音乐出版社,2014.09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中国芭蕾的丰碑  纪念《红色娘子军》首演五十周年 评论地址：https://www.jiaokey.com/book/detail/13649102.html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