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隋唐五代宋辽金  2  第2版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隋唐五代宋辽金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本书出售、求购地址：https://www.jiaokey.com/book/detail/13649099.html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关键词搜索：https://www.jiaokey.com/tag/中国古代文学史  隋唐五代宋辽金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