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书名：汤、羹、粥、汁养生速查全书</w:t>
      </w:r>
    </w:p>
    <w:p>
      <w:r>
        <w:t>作者：刘建平编著</w:t>
      </w:r>
    </w:p>
    <w:p>
      <w:r>
        <w:t>出版社：北京:科学技术文献出版社,2014.10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汤、羹、粥、汁养生速查全书 评论地址：https://www.jiaokey.com/book/detail/13649092.html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